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书名：塑造健与美  怎样对孩子进行体质培养</w:t>
      </w:r>
    </w:p>
    <w:p>
      <w:r>
        <w:t>作者：刘晔，林宏伟著</w:t>
      </w:r>
    </w:p>
    <w:p>
      <w:r>
        <w:t>出版社：太原：山西教育出版社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塑造健与美  怎样对孩子进行体质培养 评论地址：https://www.jiaokey.com/book/detail/10670355.html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