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经济周期波动的监测和预警</w:t>
      </w:r>
    </w:p>
    <w:p>
      <w:r>
        <w:rPr>
          <w:rFonts w:ascii="宋体" w:hAnsi="宋体" w:eastAsia="宋体"/>
          <w:sz w:val="24"/>
        </w:rPr>
        <w:t>项静恬，林寅，王军著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经济周期波动的监测和预警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项静恬，林寅，王军著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本书出售、求购地址：https://www.jiaokey.com/book/detail/10670352.html</w:t>
      </w:r>
    </w:p>
    <w:p>
      <w:r>
        <w:t>更多相关图书推荐：https://www.jiaokey.com</w:t>
      </w:r>
    </w:p>
    <w:p>
      <w:r>
        <w:t>项静恬，林寅，王军著 其他作品：https://www.jiaokey.com/tag/项静恬，林寅，王军著.html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关键词搜索：https://www.jiaokey.com/tag/经济周期波动的监测和预警.html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