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书名：德意志联邦共和国的经济政策和政治体制</w:t>
      </w:r>
    </w:p>
    <w:p>
      <w:r>
        <w:t>作者：（德）海尔曼·亚当著；薛福庭，王文慈译</w:t>
      </w:r>
    </w:p>
    <w:p>
      <w:r>
        <w:t>出版社：沈阳：辽宁人民出版社</w:t>
      </w:r>
    </w:p>
    <w:p>
      <w:r>
        <w:t>出版日期：1998</w:t>
      </w:r>
    </w:p>
    <w:p>
      <w:r>
        <w:t>总页数：284</w:t>
      </w:r>
    </w:p>
    <w:p>
      <w:r>
        <w:t>更多请访问教客网: www.jiaokey.com</w:t>
      </w:r>
    </w:p>
    <w:p>
      <w:r>
        <w:t>德意志联邦共和国的经济政策和政治体制 评论地址：https://www.jiaokey.com/book/detail/10670337.html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