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书名：大学英语四级考试语法词汇考点精析</w:t>
      </w:r>
    </w:p>
    <w:p>
      <w:r>
        <w:t>作者：张国荣编著</w:t>
      </w:r>
    </w:p>
    <w:p>
      <w:r>
        <w:t>出版社：上海：复旦大学出版社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大学英语四级考试语法词汇考点精析 评论地址：https://www.jiaokey.com/book/detail/10670335.html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