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漂亮牙齿-一辈子的健康</w:t>
      </w:r>
    </w:p>
    <w:p>
      <w:r>
        <w:rPr>
          <w:rFonts w:ascii="宋体" w:hAnsi="宋体" w:eastAsia="宋体"/>
          <w:sz w:val="24"/>
        </w:rPr>
        <w:t>（德）玛伦·封·普尔塔著；王朔译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漂亮牙齿-一辈子的健康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（德）玛伦·封·普尔塔著；王朔译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本书出售、求购地址：https://www.jiaokey.com/book/detail/10670276.html</w:t>
      </w:r>
    </w:p>
    <w:p>
      <w:r>
        <w:t>更多相关图书推荐：https://www.jiaokey.com</w:t>
      </w:r>
    </w:p>
    <w:p>
      <w:r>
        <w:t>（德）玛伦·封·普尔塔著；王朔译 其他作品：https://www.jiaokey.com/tag/（德）玛伦·封·普尔塔著；王朔译.html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关键词搜索：https://www.jiaokey.com/tag/漂亮牙齿-一辈子的健康.html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