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书名：莲花生大师本生传</w:t>
      </w:r>
    </w:p>
    <w:p>
      <w:r>
        <w:t>作者：洛珠加措，俄东瓦拉译；中国藏语系高级佛学院研究室编</w:t>
      </w:r>
    </w:p>
    <w:p>
      <w:r>
        <w:t>出版社：西宁：青海人民出版社</w:t>
      </w:r>
    </w:p>
    <w:p>
      <w:r>
        <w:t>出版日期：1990</w:t>
      </w:r>
    </w:p>
    <w:p>
      <w:r>
        <w:t>总页数：789</w:t>
      </w:r>
    </w:p>
    <w:p>
      <w:r>
        <w:t>更多请访问教客网: www.jiaokey.com</w:t>
      </w:r>
    </w:p>
    <w:p>
      <w:r>
        <w:t>莲花生大师本生传 评论地址：https://www.jiaokey.com/book/detail/10670267.html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