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书名：地下铁道文集  中国土木工程学会隧道及地下工程分会地下铁道专业委员会第十三届学术交流会论文选</w:t>
      </w:r>
    </w:p>
    <w:p>
      <w:r>
        <w:t>作者：陈锡贤主编</w:t>
      </w:r>
    </w:p>
    <w:p>
      <w:r>
        <w:t>出版社：深圳：海天出版社</w:t>
      </w:r>
    </w:p>
    <w:p>
      <w:r>
        <w:t>出版日期：1999</w:t>
      </w:r>
    </w:p>
    <w:p>
      <w:r>
        <w:t>总页数：679</w:t>
      </w:r>
    </w:p>
    <w:p>
      <w:r>
        <w:t>更多请访问教客网: www.jiaokey.com</w:t>
      </w:r>
    </w:p>
    <w:p>
      <w:r>
        <w:t>地下铁道文集  中国土木工程学会隧道及地下工程分会地下铁道专业委员会第十三届学术交流会论文选 评论地址：https://www.jiaokey.com/book/detail/10670216.html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