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刑事实体法学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刑事实体法学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本书出售、求购地址：https://www.jiaokey.com/book/detail/10670211.html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关键词搜索：https://www.jiaokey.com/tag/刑事实体法学.html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