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中国内地与澳门司法协助纵横谈</w:t>
      </w:r>
    </w:p>
    <w:p>
      <w:r>
        <w:rPr>
          <w:rFonts w:ascii="宋体" w:hAnsi="宋体" w:eastAsia="宋体"/>
          <w:sz w:val="24"/>
        </w:rPr>
        <w:t>单长宗主编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中国内地与澳门司法协助纵横谈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单长宗主编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本书出售、求购地址：https://www.jiaokey.com/book/detail/10670191.html</w:t>
      </w:r>
    </w:p>
    <w:p>
      <w:r>
        <w:t>更多相关图书推荐：https://www.jiaokey.com</w:t>
      </w:r>
    </w:p>
    <w:p>
      <w:r>
        <w:t>单长宗主编 其他作品：https://www.jiaokey.com/tag/单长宗主编.html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关键词搜索：https://www.jiaokey.com/tag/中国内地与澳门司法协助纵横谈.html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