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书名：李自立小提琴曲集  钢琴伴奏谱</w:t>
      </w:r>
    </w:p>
    <w:p>
      <w:r>
        <w:t>作者：李自立著</w:t>
      </w:r>
    </w:p>
    <w:p>
      <w:r>
        <w:t>出版社：广州：花城出版社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李自立小提琴曲集  钢琴伴奏谱 评论地址：https://www.jiaokey.com/book/detail/10670153.html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