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旗袍</w:t>
      </w:r>
    </w:p>
    <w:p>
      <w:r>
        <w:rPr>
          <w:rFonts w:ascii="宋体" w:hAnsi="宋体" w:eastAsia="宋体"/>
          <w:sz w:val="24"/>
        </w:rPr>
        <w:t>江道莲（Deolinda da Conceicao）著；姚京明译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江道莲（Deolinda da Conceicao）著；姚京明译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石家庄：花山文艺出版社；澳门文化司署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本书出售、求购地址：https://www.jiaokey.com/book/detail/10670139.html</w:t>
      </w:r>
    </w:p>
    <w:p>
      <w:r>
        <w:t>更多相关图书推荐：https://www.jiaokey.com</w:t>
      </w:r>
    </w:p>
    <w:p>
      <w:r>
        <w:t>江道莲（Deolinda da Conceicao）著；姚京明译 其他作品：https://www.jiaokey.com/tag/江道莲（Deolinda da Conceicao）著；姚京明译.html</w:t>
      </w:r>
    </w:p>
    <w:p>
      <w:r>
        <w:t>石家庄：花山文艺出版社；澳门文化司署 出版图书：https://www.jiaokey.com/tag/石家庄：花山文艺出版社；澳门文化司署.html</w:t>
      </w:r>
    </w:p>
    <w:p>
      <w:r>
        <w:t>关键词搜索：https://www.jiaokey.com/tag/旗袍.html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