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书名：巫风弥漫源流观</w:t>
      </w:r>
    </w:p>
    <w:p>
      <w:r>
        <w:t>作者：诸葛忆兵，张敬梅著</w:t>
      </w:r>
    </w:p>
    <w:p>
      <w:r>
        <w:t>出版社：济南：济南出版社</w:t>
      </w:r>
    </w:p>
    <w:p>
      <w:r>
        <w:t>出版日期：1998.07</w:t>
      </w:r>
    </w:p>
    <w:p>
      <w:r>
        <w:t>总页数：145</w:t>
      </w:r>
    </w:p>
    <w:p>
      <w:r>
        <w:t>更多请访问教客网: www.jiaokey.com</w:t>
      </w:r>
    </w:p>
    <w:p>
      <w:r>
        <w:t>巫风弥漫源流观 评论地址：https://www.jiaokey.com/book/detail/10670133.html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