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书名：离岸金融业务指南</w:t>
      </w:r>
    </w:p>
    <w:p>
      <w:r>
        <w:t>作者：（英）利奥·高夫（Leo Gough）著；焦津强译</w:t>
      </w:r>
    </w:p>
    <w:p>
      <w:r>
        <w:t>出版社：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离岸金融业务指南 评论地址：https://www.jiaokey.com/book/detail/10670110.html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