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血染的冬天  艾贝盖尔·珍·斯特沃特的革命战争日记</w:t>
      </w:r>
    </w:p>
    <w:p>
      <w:r>
        <w:rPr>
          <w:rFonts w:ascii="宋体" w:hAnsi="宋体" w:eastAsia="宋体"/>
          <w:sz w:val="24"/>
        </w:rPr>
        <w:t>（美）克里斯蒂娜·格雷戈里（Kristiana Gregory）著；李金慧译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血染的冬天  艾贝盖尔·珍·斯特沃特的革命战争日记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（美）克里斯蒂娜·格雷戈里（Kristiana Gregory）著；李金慧译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本书出售、求购地址：https://www.jiaokey.com/book/detail/10670061.html</w:t>
      </w:r>
    </w:p>
    <w:p>
      <w:r>
        <w:t>更多相关图书推荐：https://www.jiaokey.com</w:t>
      </w:r>
    </w:p>
    <w:p>
      <w:r>
        <w:t>（美）克里斯蒂娜·格雷戈里（Kristiana Gregory）著；李金慧译 其他作品：https://www.jiaokey.com/tag/（美）克里斯蒂娜·格雷戈里（Kristiana Gregory）著；李金慧译.html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关键词搜索：https://www.jiaokey.com/tag/血染的冬天  艾贝盖尔·珍·斯特沃特的革命战争日记.html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