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书名：优生与育教</w:t>
      </w:r>
    </w:p>
    <w:p>
      <w:r>
        <w:t>作者：杨文润，丁明</w:t>
      </w:r>
    </w:p>
    <w:p>
      <w:r>
        <w:t>出版社：昆明：云南科学技术出版社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优生与育教 评论地址：https://www.jiaokey.com/book/detail/10670014.html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