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展望21世纪亚洲歌坛论文集  1999上海亚洲音乐节</w:t>
      </w:r>
    </w:p>
    <w:p>
      <w:r>
        <w:rPr>
          <w:rFonts w:ascii="宋体" w:hAnsi="宋体" w:eastAsia="宋体"/>
          <w:sz w:val="24"/>
        </w:rPr>
        <w:t>方全林主编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展望21世纪亚洲歌坛论文集  1999上海亚洲音乐节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本书出售、求购地址：https://www.jiaokey.com/book/detail/10669938.html</w:t>
      </w:r>
    </w:p>
    <w:p>
      <w:r>
        <w:t>更多相关图书推荐：https://www.jiaokey.com</w:t>
      </w:r>
    </w:p>
    <w:p>
      <w:r>
        <w:t>方全林主编 其他作品：https://www.jiaokey.com/tag/方全林主编.html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关键词搜索：https://www.jiaokey.com/tag/展望21世纪亚洲歌坛论文集  1999上海亚洲音乐节.html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