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书名：可持续发展下绿色核算  资源-经济-环境综合核算</w:t>
      </w:r>
    </w:p>
    <w:p>
      <w:r>
        <w:t>作者：雷明著</w:t>
      </w:r>
    </w:p>
    <w:p>
      <w:r>
        <w:t>出版社：北京：地质出版社</w:t>
      </w:r>
    </w:p>
    <w:p>
      <w:r>
        <w:t>出版日期：1999</w:t>
      </w:r>
    </w:p>
    <w:p>
      <w:r>
        <w:t>总页数：317</w:t>
      </w:r>
    </w:p>
    <w:p>
      <w:r>
        <w:t>更多请访问教客网: www.jiaokey.com</w:t>
      </w:r>
    </w:p>
    <w:p>
      <w:r>
        <w:t>可持续发展下绿色核算  资源-经济-环境综合核算 评论地址：https://www.jiaokey.com/book/detail/10669930.html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