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罪名指南  第2卷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本书出售、求购地址：https://www.jiaokey.com/book/detail/10669907.html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关键词搜索：https://www.jiaokey.com/tag/罪名指南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