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书名：会计电算化中级培训教程  会计软件知识</w:t>
      </w:r>
    </w:p>
    <w:p>
      <w:r>
        <w:t>作者：郭新平，郭延生主编；北京用友软件（集团）有限公司编</w:t>
      </w:r>
    </w:p>
    <w:p>
      <w:r>
        <w:t>出版社：长春：吉林科学技术出版社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会计电算化中级培训教程  会计软件知识 评论地址：https://www.jiaokey.com/book/detail/10669883.html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