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书名：三维影效魔法屋 3D Studio MAX R3.0穿越光影与质感</w:t>
      </w:r>
    </w:p>
    <w:p>
      <w:r>
        <w:t>作者:周升编写</w:t>
      </w:r>
    </w:p>
    <w:p>
      <w:r>
        <w:t>出版社:北京：北京希望电子出版社</w:t>
      </w:r>
    </w:p>
    <w:p>
      <w:r>
        <w:t>出版日期：2001</w:t>
      </w:r>
    </w:p>
    <w:p>
      <w:r>
        <w:t>总页数：238</w:t>
      </w:r>
    </w:p>
    <w:p>
      <w:r>
        <w:t>更多请访问教客网:www.jiaokey.com</w:t>
      </w:r>
    </w:p>
    <w:p>
      <w:r>
        <w:t>三维影效魔法屋 3D Studio MAX R3.0穿越光影与质感评论地址：https://www.jiaokey.com/book/detail/10669843.html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