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书名：《名教罪人》谈</w:t>
      </w:r>
    </w:p>
    <w:p>
      <w:r>
        <w:t>作者：本社编</w:t>
      </w:r>
    </w:p>
    <w:p>
      <w:r>
        <w:t>出版社：上海：上海书店出版社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《名教罪人》谈 评论地址：https://www.jiaokey.com/book/detail/10669833.html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