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中华人民共和国招标投标法实务全书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中华人民共和国招标投标法实务全书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本书出售、求购地址：https://www.jiaokey.com/book/detail/10669808.html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关键词搜索：https://www.jiaokey.com/tag/中华人民共和国招标投标法实务全书.html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