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书名：世界钢琴王子理查德·克莱德曼最新情调钢琴金曲集锦</w:t>
      </w:r>
    </w:p>
    <w:p>
      <w:r>
        <w:t>作者：葛俭等选编</w:t>
      </w:r>
    </w:p>
    <w:p>
      <w:r>
        <w:t>出版社：长沙：湖南文艺出版社</w:t>
      </w:r>
    </w:p>
    <w:p>
      <w:r>
        <w:t>出版日期：1992.12</w:t>
      </w:r>
    </w:p>
    <w:p>
      <w:r>
        <w:t>总页数：178</w:t>
      </w:r>
    </w:p>
    <w:p>
      <w:r>
        <w:t>更多请访问教客网: www.jiaokey.com</w:t>
      </w:r>
    </w:p>
    <w:p>
      <w:r>
        <w:t>世界钢琴王子理查德·克莱德曼最新情调钢琴金曲集锦 评论地址：https://www.jiaokey.com/book/detail/10669788.html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