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大蒜-让您更健康</w:t>
      </w:r>
    </w:p>
    <w:p>
      <w:r>
        <w:rPr>
          <w:rFonts w:ascii="宋体" w:hAnsi="宋体" w:eastAsia="宋体"/>
          <w:sz w:val="24"/>
        </w:rPr>
        <w:t>（德）爱迪塔·普丝皮斯尔著；毛捷译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大蒜-让您更健康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（德）爱迪塔·普丝皮斯尔著；毛捷译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本书出售、求购地址：https://www.jiaokey.com/book/detail/10669752.html</w:t>
      </w:r>
    </w:p>
    <w:p>
      <w:r>
        <w:t>更多相关图书推荐：https://www.jiaokey.com</w:t>
      </w:r>
    </w:p>
    <w:p>
      <w:r>
        <w:t>（德）爱迪塔·普丝皮斯尔著；毛捷译 其他作品：https://www.jiaokey.com/tag/（德）爱迪塔·普丝皮斯尔著；毛捷译.html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关键词搜索：https://www.jiaokey.com/tag/大蒜-让您更健康.html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