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书名：请Wu偷看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请Wu偷看 陈仲舜心理热线咨询手记 评论地址：https://www.jiaokey.com/book/detail/10669582.html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