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书名：论企业核心竞争力  开创战略管理新纪元的第一选择</w:t>
      </w:r>
    </w:p>
    <w:p>
      <w:r>
        <w:t>作者：管益忻著</w:t>
      </w:r>
    </w:p>
    <w:p>
      <w:r>
        <w:t>出版社：北京：中国经济出版社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论企业核心竞争力  开创战略管理新纪元的第一选择 评论地址：https://www.jiaokey.com/book/detail/10669517.html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