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书名：深圳高等职业技术学院学生优秀设计作品集  1996届、1997届毕业生作品</w:t>
      </w:r>
    </w:p>
    <w:p>
      <w:r>
        <w:t>作者：深圳高等职业技术学院教务处·工艺美术学部编</w:t>
      </w:r>
    </w:p>
    <w:p>
      <w:r>
        <w:t>出版社：深圳：海天出版社</w:t>
      </w:r>
    </w:p>
    <w:p>
      <w:r>
        <w:t>出版日期：1997</w:t>
      </w:r>
    </w:p>
    <w:p>
      <w:r>
        <w:t>总页数：119</w:t>
      </w:r>
    </w:p>
    <w:p>
      <w:r>
        <w:t>更多请访问教客网: www.jiaokey.com</w:t>
      </w:r>
    </w:p>
    <w:p>
      <w:r>
        <w:t>深圳高等职业技术学院学生优秀设计作品集  1996届、1997届毕业生作品 评论地址：https://www.jiaokey.com/book/detail/10669478.html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