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书名：坐禅如斯</w:t>
      </w:r>
    </w:p>
    <w:p>
      <w:r>
        <w:t>作者：（日）井上希道编著；将来世代国际财团生命文化研究所编译</w:t>
      </w:r>
    </w:p>
    <w:p>
      <w:r>
        <w:t>出版社：西安：陕西师范大学出版社</w:t>
      </w:r>
    </w:p>
    <w:p>
      <w:r>
        <w:t>出版日期：1998</w:t>
      </w:r>
    </w:p>
    <w:p>
      <w:r>
        <w:t>总页数：541</w:t>
      </w:r>
    </w:p>
    <w:p>
      <w:r>
        <w:t>更多请访问教客网: www.jiaokey.com</w:t>
      </w:r>
    </w:p>
    <w:p>
      <w:r>
        <w:t>坐禅如斯 评论地址：https://www.jiaokey.com/book/detail/10669351.html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