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国家社科基金重点项目 中国国民经济管理理论与应用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国家社科基金重点项目 中国国民经济管理理论与应用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本书出售、求购地址：https://www.jiaokey.com/book/detail/10669283.html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关键词搜索：https://www.jiaokey.com/tag/国家社科基金重点项目 中国国民经济管理理论与应用.html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