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书名：5天跨入Auto CAD</w:t>
      </w:r>
    </w:p>
    <w:p>
      <w:r>
        <w:t>作者：丁光辉等编著</w:t>
      </w:r>
    </w:p>
    <w:p>
      <w:r>
        <w:t>出版社：广州：广东科技出版社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5天跨入Auto CAD 评论地址：https://www.jiaokey.com/book/detail/10669208.html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