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书名：增补奇门遁甲白话精粹  增订本</w:t>
      </w:r>
    </w:p>
    <w:p>
      <w:r>
        <w:t>作者：奇行编著</w:t>
      </w:r>
    </w:p>
    <w:p>
      <w:r>
        <w:t>出版社：北京：中国文学出版社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增补奇门遁甲白话精粹  增订本 评论地址：https://www.jiaokey.com/book/detail/10669136.html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