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书名：国际民商事程序法通论</w:t>
      </w:r>
    </w:p>
    <w:p>
      <w:r>
        <w:t>作者：刘仁山主编</w:t>
      </w:r>
    </w:p>
    <w:p>
      <w:r>
        <w:t>出版社：北京：中国法制出版社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国际民商事程序法通论 评论地址：https://www.jiaokey.com/book/detail/10669114.html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