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书名：制定管理决策教程</w:t>
      </w:r>
    </w:p>
    <w:p>
      <w:r>
        <w:t>作者：（英）斯蒂文·库克（Steve Cooke），（英）尼葛尔·斯莱克（Nigel Slack）著；邸东辉等译</w:t>
      </w:r>
    </w:p>
    <w:p>
      <w:r>
        <w:t>出版社：北京：华夏出版社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制定管理决策教程 评论地址：https://www.jiaokey.com/book/detail/10669052.html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