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书名：酒的幽默与漫画杰作</w:t>
      </w:r>
    </w:p>
    <w:p>
      <w:r>
        <w:t>作者：吴维根编</w:t>
      </w:r>
    </w:p>
    <w:p>
      <w:r>
        <w:t>出版社：成都：四川文艺出版社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酒的幽默与漫画杰作 评论地址：https://www.jiaokey.com/book/detail/10668898.html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