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鲍里斯·戈都诺夫  四幕歌剧</w:t>
      </w:r>
    </w:p>
    <w:p>
      <w:r>
        <w:rPr>
          <w:rFonts w:ascii="宋体" w:hAnsi="宋体" w:eastAsia="宋体"/>
          <w:sz w:val="24"/>
        </w:rPr>
        <w:t>（俄）普希金，（俄）卡拉姆津原著；（俄）穆索尔斯基编剧作曲；周士红译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鲍里斯·戈都诺夫  四幕歌剧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（俄）普希金，（俄）卡拉姆津原著；（俄）穆索尔斯基编剧作曲；周士红译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本书出售、求购地址：https://www.jiaokey.com/book/detail/10668886.html</w:t>
      </w:r>
    </w:p>
    <w:p>
      <w:r>
        <w:t>更多相关图书推荐：https://www.jiaokey.com</w:t>
      </w:r>
    </w:p>
    <w:p>
      <w:r>
        <w:t>（俄）普希金，（俄）卡拉姆津原著；（俄）穆索尔斯基编剧作曲；周士红译 其他作品：https://www.jiaokey.com/tag/（俄）普希金，（俄）卡拉姆津原著；（俄）穆索尔斯基编剧作曲；周士红译.html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关键词搜索：https://www.jiaokey.com/tag/鲍里斯·戈都诺夫  四幕歌剧.html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