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中国留学生文学大系  当代散文纪实文学卷</w:t>
      </w:r>
    </w:p>
    <w:p>
      <w:r>
        <w:rPr>
          <w:rFonts w:ascii="宋体" w:hAnsi="宋体" w:eastAsia="宋体"/>
          <w:sz w:val="24"/>
        </w:rPr>
        <w:t>江曾培主编；本书编委会编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中国留学生文学大系  当代散文纪实文学卷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江曾培主编；本书编委会编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本书出售、求购地址：https://www.jiaokey.com/book/detail/10668724.html</w:t>
      </w:r>
    </w:p>
    <w:p>
      <w:r>
        <w:t>更多相关图书推荐：https://www.jiaokey.com</w:t>
      </w:r>
    </w:p>
    <w:p>
      <w:r>
        <w:t>江曾培主编；本书编委会编 其他作品：https://www.jiaokey.com/tag/江曾培主编；本书编委会编.html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关键词搜索：https://www.jiaokey.com/tag/中国留学生文学大系  当代散文纪实文学卷.html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