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书名：图形图像与动画制作技巧一书通 中文版Photoshop 5.02、3D studio MAX 3.0中文版COOL 3D三合一</w:t>
      </w:r>
    </w:p>
    <w:p>
      <w:r>
        <w:t>作者：曾斌，李太和主编</w:t>
      </w:r>
    </w:p>
    <w:p>
      <w:r>
        <w:t>出版社：北京：航空工业出版社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图形图像与动画制作技巧一书通 中文版Photoshop 5.02、3D studio MAX 3.0中文版COOL 3D三合一 评论地址：https://www.jiaokey.com/book/detail/10668685.html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