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书名：中国乡镇财政管理体制改革的新探索：深圳市沙井镇个案研究</w:t>
      </w:r>
    </w:p>
    <w:p>
      <w:r>
        <w:t>作者：张定淮</w:t>
      </w:r>
    </w:p>
    <w:p>
      <w:r>
        <w:t>出版社：北京：中央编译出版社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中国乡镇财政管理体制改革的新探索：深圳市沙井镇个案研究 评论地址：https://www.jiaokey.com/book/detail/10668681.html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