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书名：组织设计  成功的基石</w:t>
      </w:r>
    </w:p>
    <w:p>
      <w:r>
        <w:t>作者：（英）菲利浦·塞德勒（Philip Sadler）著；王萍译</w:t>
      </w:r>
    </w:p>
    <w:p>
      <w:r>
        <w:t>出版社：北京：中国经济出版社</w:t>
      </w:r>
    </w:p>
    <w:p>
      <w:r>
        <w:t>出版日期：2000</w:t>
      </w:r>
    </w:p>
    <w:p>
      <w:r>
        <w:t>总页数：179</w:t>
      </w:r>
    </w:p>
    <w:p>
      <w:r>
        <w:t>更多请访问教客网: www.jiaokey.com</w:t>
      </w:r>
    </w:p>
    <w:p>
      <w:r>
        <w:t>组织设计  成功的基石 评论地址：https://www.jiaokey.com/book/detail/10668625.html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