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  前6-30  基督教创始人  拿撒勒人</w:t>
      </w:r>
    </w:p>
    <w:p>
      <w:r>
        <w:t>作者：李随安编著</w:t>
      </w:r>
    </w:p>
    <w:p>
      <w:r>
        <w:t>出版社：深圳：海天出版社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耶稣  前6-30  基督教创始人  拿撒勒人 评论地址：https://www.jiaokey.com/book/detail/10668600.html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