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书名：深圳的斯芬克思之谜</w:t>
      </w:r>
    </w:p>
    <w:p>
      <w:r>
        <w:t>作者：中共深圳市委宣传部写作组编；陈秉安等执笔</w:t>
      </w:r>
    </w:p>
    <w:p>
      <w:r>
        <w:t>出版社：深圳：海天出版社</w:t>
      </w:r>
    </w:p>
    <w:p>
      <w:r>
        <w:t>出版日期：1995</w:t>
      </w:r>
    </w:p>
    <w:p>
      <w:r>
        <w:t>总页数：243</w:t>
      </w:r>
    </w:p>
    <w:p>
      <w:r>
        <w:t>更多请访问教客网: www.jiaokey.com</w:t>
      </w:r>
    </w:p>
    <w:p>
      <w:r>
        <w:t>深圳的斯芬克思之谜 评论地址：https://www.jiaokey.com/book/detail/10668435.html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