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个性积极性问题</w:t>
      </w:r>
    </w:p>
    <w:p>
      <w:r>
        <w:rPr>
          <w:rFonts w:ascii="宋体" w:hAnsi="宋体" w:eastAsia="宋体"/>
          <w:sz w:val="24"/>
        </w:rPr>
        <w:t>（苏）多柏雷宁（Н.Х.Добрынин）等著；孙经灏等译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个性积极性问题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（苏）多柏雷宁（Н.Х.Добрынин）等著；孙经灏等译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本书出售、求购地址：https://www.jiaokey.com/book/detail/10668406.html</w:t>
      </w:r>
    </w:p>
    <w:p>
      <w:r>
        <w:t>更多相关图书推荐：https://www.jiaokey.com</w:t>
      </w:r>
    </w:p>
    <w:p>
      <w:r>
        <w:t>（苏）多柏雷宁（Н.Х.Добрынин）等著；孙经灏等译 其他作品：https://www.jiaokey.com/tag/（苏）多柏雷宁（Н.Х.Добрынин）等著；孙经灏等译.html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关键词搜索：https://www.jiaokey.com/tag/个性积极性问题.html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