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微软Windows 98解决方案</w:t>
      </w:r>
    </w:p>
    <w:p>
      <w:r>
        <w:rPr>
          <w:rFonts w:ascii="宋体" w:hAnsi="宋体" w:eastAsia="宋体"/>
          <w:sz w:val="24"/>
        </w:rPr>
        <w:t>（美）（S.L.纳尔逊）（Stephen L. Nelson）著；马英骐等编译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微软Windows 98解决方案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（美）（S.L.纳尔逊）（Stephen L. Nelson）著；马英骐等编译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本书出售、求购地址：https://www.jiaokey.com/book/detail/10668331.html</w:t>
      </w:r>
    </w:p>
    <w:p>
      <w:r>
        <w:t>更多相关图书推荐：https://www.jiaokey.com</w:t>
      </w:r>
    </w:p>
    <w:p>
      <w:r>
        <w:t>（美）（S.L.纳尔逊）（Stephen L. Nelson）著；马英骐等编译 其他作品：https://www.jiaokey.com/tag/（美）（S.L.纳尔逊）（Stephen L. Nelson）著；马英骐等编译.html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关键词搜索：https://www.jiaokey.com/tag/微软Windows 98解决方案.html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