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书名：穿过宽阔寂寞的大草原  哈蒂·坎贝尔的俄勒冈之路日记</w:t>
      </w:r>
    </w:p>
    <w:p>
      <w:r>
        <w:t>作者：（美）克里斯蒂娜·格雷戈里（Kristiana Gregory）著；刘燕译</w:t>
      </w:r>
    </w:p>
    <w:p>
      <w:r>
        <w:t>出版社：哈尔滨:北方文艺出版社,1999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穿过宽阔寂寞的大草原  哈蒂·坎贝尔的俄勒冈之路日记 评论地址：https://www.jiaokey.com/book/detail/10668279.html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