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书名：妇女心理变态的真实故事  妇女心理门诊手记</w:t>
      </w:r>
    </w:p>
    <w:p>
      <w:r>
        <w:t>作者：郭恩元著</w:t>
      </w:r>
    </w:p>
    <w:p>
      <w:r>
        <w:t>出版社：天津：天津大学出版社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妇女心理变态的真实故事  妇女心理门诊手记 评论地址：https://www.jiaokey.com/book/detail/10668175.html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