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中华人民共和国土地管理法条文释解</w:t>
      </w:r>
    </w:p>
    <w:p>
      <w:r>
        <w:rPr>
          <w:rFonts w:ascii="宋体" w:hAnsi="宋体" w:eastAsia="宋体"/>
          <w:sz w:val="24"/>
        </w:rPr>
        <w:t>吴高盛主编；全国人大法工委研究室编著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中华人民共和国土地管理法条文释解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吴高盛主编；全国人大法工委研究室编著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本书出售、求购地址：https://www.jiaokey.com/book/detail/10667998.html</w:t>
      </w:r>
    </w:p>
    <w:p>
      <w:r>
        <w:t>更多相关图书推荐：https://www.jiaokey.com</w:t>
      </w:r>
    </w:p>
    <w:p>
      <w:r>
        <w:t>吴高盛主编；全国人大法工委研究室编著 其他作品：https://www.jiaokey.com/tag/吴高盛主编；全国人大法工委研究室编著.html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关键词搜索：https://www.jiaokey.com/tag/中华人民共和国土地管理法条文释解.html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