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书名：鸟不会像雪花凋谢</w:t>
      </w:r>
    </w:p>
    <w:p>
      <w:r>
        <w:t>作者:（韩）吴世熙著；权伍铣等译</w:t>
      </w:r>
    </w:p>
    <w:p>
      <w:r>
        <w:t>出版社:武汉：长江文艺出版社</w:t>
      </w:r>
    </w:p>
    <w:p>
      <w:r>
        <w:t>出版日期：1998</w:t>
      </w:r>
    </w:p>
    <w:p>
      <w:r>
        <w:t>总页数：130</w:t>
      </w:r>
    </w:p>
    <w:p>
      <w:r>
        <w:t>更多请访问教客网:www.jiaokey.com</w:t>
      </w:r>
    </w:p>
    <w:p>
      <w:r>
        <w:t>鸟不会像雪花凋谢评论地址：https://www.jiaokey.com/book/detail/10667965.html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