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微生物的秘密世界</w:t>
      </w:r>
    </w:p>
    <w:p>
      <w:r>
        <w:rPr>
          <w:rFonts w:ascii="宋体" w:hAnsi="宋体" w:eastAsia="宋体"/>
          <w:sz w:val="24"/>
        </w:rPr>
        <w:t>（英）J·波斯特盖特（John Postgate）著；周林，王晓冬译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微生物的秘密世界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（英）J·波斯特盖特（John Postgate）著；周林，王晓冬译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本书出售、求购地址：https://www.jiaokey.com/book/detail/10667946.html</w:t>
      </w:r>
    </w:p>
    <w:p>
      <w:r>
        <w:t>更多相关图书推荐：https://www.jiaokey.com</w:t>
      </w:r>
    </w:p>
    <w:p>
      <w:r>
        <w:t>（英）J·波斯特盖特（John Postgate）著；周林，王晓冬译 其他作品：https://www.jiaokey.com/tag/（英）J·波斯特盖特（John Postgate）著；周林，王晓冬译.html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关键词搜索：https://www.jiaokey.com/tag/微生物的秘密世界.html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