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发现自由意志与个人责任</w:t>
      </w:r>
    </w:p>
    <w:p>
      <w:r>
        <w:rPr>
          <w:rFonts w:ascii="宋体" w:hAnsi="宋体" w:eastAsia="宋体"/>
          <w:sz w:val="24"/>
        </w:rPr>
        <w:t>（美）里奇拉克（Joseph F.Rychlak）著；许泽民，罗选民译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发现自由意志与个人责任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（美）里奇拉克（Joseph F.Rychlak）著；许泽民，罗选民译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本书出售、求购地址：https://www.jiaokey.com/book/detail/10667886.html</w:t>
      </w:r>
    </w:p>
    <w:p>
      <w:r>
        <w:t>更多相关图书推荐：https://www.jiaokey.com</w:t>
      </w:r>
    </w:p>
    <w:p>
      <w:r>
        <w:t>（美）里奇拉克（Joseph F.Rychlak）著；许泽民，罗选民译 其他作品：https://www.jiaokey.com/tag/（美）里奇拉克（Joseph F.Rychlak）著；许泽民，罗选民译.html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关键词搜索：https://www.jiaokey.com/tag/发现自由意志与个人责任.html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