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禅和文化与文学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禅和文化与文学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本书出售、求购地址：https://www.jiaokey.com/book/detail/10667877.html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关键词搜索：https://www.jiaokey.com/tag/禅和文化与文学.html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